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A5" w:rsidRDefault="00DF09A5" w:rsidP="00DF09A5">
      <w:pPr>
        <w:jc w:val="right"/>
      </w:pPr>
      <w:bookmarkStart w:id="0" w:name="_GoBack"/>
      <w:bookmarkEnd w:id="0"/>
      <w:proofErr w:type="spellStart"/>
      <w:r>
        <w:t>Allegato</w:t>
      </w:r>
      <w:proofErr w:type="spellEnd"/>
      <w:r>
        <w:t xml:space="preserve"> A1</w:t>
      </w:r>
    </w:p>
    <w:p w:rsidR="00DF09A5" w:rsidRDefault="00DF09A5">
      <w:pPr>
        <w:jc w:val="center"/>
      </w:pPr>
    </w:p>
    <w:p w:rsidR="00244F5A" w:rsidRDefault="00F34724">
      <w:pPr>
        <w:jc w:val="center"/>
      </w:pPr>
      <w:r>
        <w:t xml:space="preserve">[Carta </w:t>
      </w:r>
      <w:proofErr w:type="spellStart"/>
      <w:r>
        <w:t>intestata</w:t>
      </w:r>
      <w:proofErr w:type="spellEnd"/>
      <w:r>
        <w:t xml:space="preserve"> del </w:t>
      </w:r>
      <w:proofErr w:type="spellStart"/>
      <w:r>
        <w:t>beneficiario</w:t>
      </w:r>
      <w:proofErr w:type="spellEnd"/>
      <w:r>
        <w:t>]</w:t>
      </w:r>
    </w:p>
    <w:p w:rsidR="00D7163E" w:rsidRPr="00395B09" w:rsidRDefault="00D7163E" w:rsidP="0055363F">
      <w:pPr>
        <w:spacing w:after="240" w:line="240" w:lineRule="atLeast"/>
        <w:jc w:val="both"/>
        <w:rPr>
          <w:rFonts w:ascii="CIDFont+F2" w:eastAsiaTheme="minorHAnsi" w:hAnsi="CIDFont+F2" w:cs="CIDFont+F2"/>
          <w:b/>
          <w:sz w:val="20"/>
          <w:szCs w:val="20"/>
          <w:lang w:val="it-IT"/>
        </w:rPr>
      </w:pPr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>DGR n. 764 del 26/05/2025 - Programma annuale degli interventi di promozione sportiva Anno 2025</w:t>
      </w:r>
    </w:p>
    <w:p w:rsidR="00395B09" w:rsidRPr="00395B09" w:rsidRDefault="00395B09" w:rsidP="00395B09">
      <w:pPr>
        <w:spacing w:after="240" w:line="240" w:lineRule="atLeast"/>
        <w:jc w:val="both"/>
        <w:rPr>
          <w:rFonts w:ascii="CIDFont+F2" w:eastAsiaTheme="minorHAnsi" w:hAnsi="CIDFont+F2" w:cs="CIDFont+F2"/>
          <w:b/>
          <w:sz w:val="20"/>
          <w:szCs w:val="20"/>
          <w:lang w:val="it-IT"/>
        </w:rPr>
      </w:pPr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 xml:space="preserve">Accordo per la Coesione della Regione Marche 2021-2027 (Delibera </w:t>
      </w:r>
      <w:proofErr w:type="spellStart"/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>Cipess</w:t>
      </w:r>
      <w:proofErr w:type="spellEnd"/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 xml:space="preserve"> n. 24/2024) – Fondo di Rotazione </w:t>
      </w:r>
    </w:p>
    <w:p w:rsidR="00395B09" w:rsidRPr="00395B09" w:rsidRDefault="00395B09" w:rsidP="00395B09">
      <w:pPr>
        <w:spacing w:after="240" w:line="240" w:lineRule="atLeast"/>
        <w:jc w:val="both"/>
        <w:rPr>
          <w:rFonts w:ascii="CIDFont+F2" w:eastAsiaTheme="minorHAnsi" w:hAnsi="CIDFont+F2" w:cs="CIDFont+F2"/>
          <w:b/>
          <w:sz w:val="20"/>
          <w:szCs w:val="20"/>
          <w:lang w:val="it-IT"/>
        </w:rPr>
      </w:pPr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>Area tematica 11 - ISTRUZIONE E FORMAZIONE</w:t>
      </w:r>
    </w:p>
    <w:p w:rsidR="00395B09" w:rsidRPr="00395B09" w:rsidRDefault="00395B09" w:rsidP="00395B09">
      <w:pPr>
        <w:spacing w:after="240" w:line="240" w:lineRule="atLeast"/>
        <w:jc w:val="both"/>
        <w:rPr>
          <w:rFonts w:ascii="CIDFont+F2" w:eastAsiaTheme="minorHAnsi" w:hAnsi="CIDFont+F2" w:cs="CIDFont+F2"/>
          <w:b/>
          <w:sz w:val="20"/>
          <w:szCs w:val="20"/>
          <w:lang w:val="it-IT"/>
        </w:rPr>
      </w:pPr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>Linea di intervento 11.02 - EDUCAZIONE E FORMAZIONE</w:t>
      </w:r>
    </w:p>
    <w:p w:rsidR="00395B09" w:rsidRPr="00395B09" w:rsidRDefault="00395B09" w:rsidP="00395B09">
      <w:pPr>
        <w:spacing w:after="240" w:line="240" w:lineRule="atLeast"/>
        <w:jc w:val="both"/>
        <w:rPr>
          <w:rFonts w:ascii="CIDFont+F2" w:eastAsiaTheme="minorHAnsi" w:hAnsi="CIDFont+F2" w:cs="CIDFont+F2"/>
          <w:b/>
          <w:sz w:val="20"/>
          <w:szCs w:val="20"/>
          <w:lang w:val="it-IT"/>
        </w:rPr>
      </w:pPr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>Intervento - Finanziamento Misure ed Azioni per la promozione della pratica sportiva e delle attività motorio-ricreative nel territorio regionale</w:t>
      </w:r>
    </w:p>
    <w:p w:rsidR="00D7163E" w:rsidRPr="00395B09" w:rsidRDefault="00D7163E" w:rsidP="0055363F">
      <w:pPr>
        <w:spacing w:after="240" w:line="240" w:lineRule="atLeast"/>
        <w:jc w:val="both"/>
        <w:rPr>
          <w:rFonts w:ascii="CIDFont+F2" w:eastAsiaTheme="minorHAnsi" w:hAnsi="CIDFont+F2" w:cs="CIDFont+F2"/>
          <w:b/>
          <w:sz w:val="20"/>
          <w:szCs w:val="20"/>
          <w:lang w:val="it-IT"/>
        </w:rPr>
      </w:pPr>
      <w:r w:rsidRPr="00395B09">
        <w:rPr>
          <w:rFonts w:ascii="CIDFont+F2" w:eastAsiaTheme="minorHAnsi" w:hAnsi="CIDFont+F2" w:cs="CIDFont+F2"/>
          <w:b/>
          <w:sz w:val="20"/>
          <w:szCs w:val="20"/>
          <w:lang w:val="it-IT"/>
        </w:rPr>
        <w:t>Azione 4.4 - Contributi ad eventi di importanza strategica che favoriscono la promozione turistica e rafforzano la capacità attrattiva della Regione</w:t>
      </w:r>
    </w:p>
    <w:p w:rsidR="00244F5A" w:rsidRPr="00301CE9" w:rsidRDefault="00F34724" w:rsidP="0055363F">
      <w:pPr>
        <w:spacing w:after="240" w:line="240" w:lineRule="atLeast"/>
        <w:jc w:val="center"/>
        <w:rPr>
          <w:rFonts w:ascii="CIDFont+F2" w:eastAsiaTheme="minorHAnsi" w:hAnsi="CIDFont+F2" w:cs="CIDFont+F2"/>
          <w:b/>
          <w:sz w:val="32"/>
          <w:szCs w:val="32"/>
          <w:u w:val="single"/>
          <w:lang w:val="it-IT"/>
        </w:rPr>
      </w:pPr>
      <w:r w:rsidRPr="00301CE9">
        <w:rPr>
          <w:rFonts w:ascii="CIDFont+F2" w:eastAsiaTheme="minorHAnsi" w:hAnsi="CIDFont+F2" w:cs="CIDFont+F2"/>
          <w:b/>
          <w:sz w:val="32"/>
          <w:szCs w:val="32"/>
          <w:u w:val="single"/>
          <w:lang w:val="it-IT"/>
        </w:rPr>
        <w:t>RELAZIONE ILLUSTRATIVA DELL’ATTIVITÀ SVOLTA</w:t>
      </w:r>
    </w:p>
    <w:p w:rsidR="006B3F04" w:rsidRDefault="00F34724" w:rsidP="006B3F04">
      <w:pPr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 __________________________________________,</w:t>
      </w:r>
      <w:r w:rsidR="006B3F04">
        <w:t xml:space="preserve"> </w:t>
      </w:r>
      <w:proofErr w:type="spellStart"/>
      <w:r>
        <w:t>nato</w:t>
      </w:r>
      <w:proofErr w:type="spellEnd"/>
      <w:r>
        <w:t xml:space="preserve">/a a _____________________________ </w:t>
      </w:r>
      <w:proofErr w:type="spellStart"/>
      <w:r>
        <w:t>il</w:t>
      </w:r>
      <w:proofErr w:type="spellEnd"/>
      <w:r>
        <w:t xml:space="preserve"> ___/___/_________,</w:t>
      </w:r>
      <w:r w:rsidR="006B3F04">
        <w:t xml:space="preserve"> C.F. _____________________________ </w:t>
      </w:r>
      <w:proofErr w:type="spellStart"/>
      <w:r>
        <w:t>consapevole</w:t>
      </w:r>
      <w:proofErr w:type="spellEnd"/>
      <w:r>
        <w:t xml:space="preserve"> delle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cui </w:t>
      </w:r>
      <w:proofErr w:type="spellStart"/>
      <w:r>
        <w:t>incorre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, </w:t>
      </w:r>
      <w:proofErr w:type="spellStart"/>
      <w:r>
        <w:t>falsità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atti</w:t>
      </w:r>
      <w:proofErr w:type="spellEnd"/>
      <w:r>
        <w:t xml:space="preserve"> e </w:t>
      </w:r>
      <w:proofErr w:type="spellStart"/>
      <w:r>
        <w:t>uso</w:t>
      </w:r>
      <w:proofErr w:type="spellEnd"/>
      <w:r>
        <w:t xml:space="preserve"> di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falsi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76, D.P.R. 445/2000) e </w:t>
      </w:r>
      <w:proofErr w:type="spellStart"/>
      <w:r>
        <w:t>consapevole</w:t>
      </w:r>
      <w:proofErr w:type="spellEnd"/>
      <w:r>
        <w:t xml:space="preserve">,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non </w:t>
      </w:r>
      <w:proofErr w:type="spellStart"/>
      <w:r>
        <w:t>veridicità</w:t>
      </w:r>
      <w:proofErr w:type="spellEnd"/>
      <w:r>
        <w:t xml:space="preserve"> del </w:t>
      </w:r>
      <w:proofErr w:type="spellStart"/>
      <w:r>
        <w:t>contenuto</w:t>
      </w:r>
      <w:proofErr w:type="spellEnd"/>
      <w:r>
        <w:t xml:space="preserve"> della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la </w:t>
      </w:r>
      <w:proofErr w:type="spellStart"/>
      <w:r>
        <w:t>decadenza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al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emanato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della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veritiera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75, D.P.R. 445/2000),</w:t>
      </w:r>
      <w:r w:rsidR="006B3F04">
        <w:t xml:space="preserve"> </w:t>
      </w:r>
      <w:r>
        <w:t>IN QUALITÀ DI LEGALE RAPPRESENTANTE del/la __________</w:t>
      </w:r>
      <w:r w:rsidR="006B3F04">
        <w:t>________________________________</w:t>
      </w:r>
      <w:r>
        <w:t>____</w:t>
      </w:r>
      <w:r w:rsidR="006B3F04">
        <w:t>___________________</w:t>
      </w:r>
      <w:r>
        <w:t>________</w:t>
      </w:r>
      <w:r w:rsidR="006B3F04">
        <w:t>___________________________</w:t>
      </w:r>
      <w:r>
        <w:t>_________________________</w:t>
      </w:r>
      <w:r w:rsidR="006B3F04">
        <w:t xml:space="preserve"> </w:t>
      </w:r>
      <w:r>
        <w:t>(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/P.IVA _</w:t>
      </w:r>
      <w:r w:rsidR="006B3F04">
        <w:t>___________________________________________</w:t>
      </w:r>
      <w:r>
        <w:t>_______________________________,</w:t>
      </w:r>
      <w:r w:rsidR="006B3F04"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__________</w:t>
      </w:r>
      <w:r w:rsidR="006B3F04">
        <w:t>_____________________________________________________________</w:t>
      </w:r>
      <w:r>
        <w:t>________________________________,</w:t>
      </w:r>
      <w:r w:rsidR="006B3F04">
        <w:t xml:space="preserve"> </w:t>
      </w:r>
      <w:r>
        <w:t>e-mail</w:t>
      </w:r>
      <w:r w:rsidR="006B3F04">
        <w:t>/PEC</w:t>
      </w:r>
      <w:r>
        <w:t xml:space="preserve"> ______</w:t>
      </w:r>
      <w:r w:rsidR="006B3F04">
        <w:t>________________________________________________________________________________</w:t>
      </w:r>
      <w:r>
        <w:t>__________________, tel. _________</w:t>
      </w:r>
      <w:r w:rsidR="006B3F04">
        <w:t>_________________________________</w:t>
      </w:r>
      <w:r>
        <w:t>_______________),</w:t>
      </w:r>
      <w:r w:rsidR="006B3F04">
        <w:t xml:space="preserve"> </w:t>
      </w:r>
    </w:p>
    <w:p w:rsidR="00244F5A" w:rsidRDefault="00F34724" w:rsidP="006B3F04">
      <w:pPr>
        <w:jc w:val="center"/>
      </w:pPr>
      <w:r>
        <w:t xml:space="preserve">PRESENTA la </w:t>
      </w:r>
      <w:proofErr w:type="spellStart"/>
      <w:r>
        <w:t>seguente</w:t>
      </w:r>
      <w:proofErr w:type="spellEnd"/>
      <w:r>
        <w:t xml:space="preserve"> RELAZIONE ILLUSTRATIVA </w:t>
      </w:r>
      <w:proofErr w:type="spellStart"/>
      <w:r>
        <w:t>relativa</w:t>
      </w:r>
      <w:proofErr w:type="spellEnd"/>
      <w:r>
        <w:t xml:space="preserve"> alla </w:t>
      </w:r>
      <w:proofErr w:type="spellStart"/>
      <w:r>
        <w:t>manifestazione</w:t>
      </w:r>
      <w:proofErr w:type="spellEnd"/>
      <w:r>
        <w:t>/</w:t>
      </w:r>
      <w:proofErr w:type="spellStart"/>
      <w:r>
        <w:t>competizione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del </w:t>
      </w:r>
      <w:proofErr w:type="spellStart"/>
      <w:r>
        <w:t>contributo</w:t>
      </w:r>
      <w:proofErr w:type="spellEnd"/>
      <w:r>
        <w:t xml:space="preserve"> </w:t>
      </w:r>
      <w:proofErr w:type="spellStart"/>
      <w:r>
        <w:t>concesso</w:t>
      </w:r>
      <w:proofErr w:type="spellEnd"/>
      <w:r>
        <w:t xml:space="preserve"> a </w:t>
      </w:r>
      <w:proofErr w:type="spellStart"/>
      <w:r>
        <w:t>valere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 4.</w:t>
      </w:r>
      <w:r w:rsidR="00D7163E">
        <w:t>4</w:t>
      </w:r>
      <w:r w:rsidR="006B3F04">
        <w:t>/2025</w:t>
      </w:r>
    </w:p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Finalità</w:t>
      </w:r>
      <w:proofErr w:type="spellEnd"/>
      <w:r>
        <w:t xml:space="preserve"> </w:t>
      </w:r>
      <w:proofErr w:type="spellStart"/>
      <w:r>
        <w:t>dell’evento</w:t>
      </w:r>
      <w:proofErr w:type="spellEnd"/>
      <w:r w:rsidR="006B3F04">
        <w:t xml:space="preserve">: </w:t>
      </w:r>
      <w:r>
        <w:t>[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descrizione</w:t>
      </w:r>
      <w:proofErr w:type="spellEnd"/>
      <w:r>
        <w:t xml:space="preserve"> delle finalità e degli obiettivi perseguiti]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 w:rsidP="006B3F04"/>
    <w:p w:rsidR="00244F5A" w:rsidRDefault="00F34724" w:rsidP="00F34724">
      <w:pPr>
        <w:pStyle w:val="Paragrafoelenco"/>
        <w:numPr>
          <w:ilvl w:val="0"/>
          <w:numId w:val="12"/>
        </w:numPr>
      </w:pPr>
      <w:r>
        <w:t xml:space="preserve">Data di </w:t>
      </w:r>
      <w:proofErr w:type="spellStart"/>
      <w:r>
        <w:t>inizio</w:t>
      </w:r>
      <w:proofErr w:type="spellEnd"/>
      <w:r>
        <w:t xml:space="preserve"> e di fine della manifestazione</w:t>
      </w:r>
    </w:p>
    <w:p w:rsidR="006B3F04" w:rsidRDefault="00F34724">
      <w:r>
        <w:t xml:space="preserve">Data </w:t>
      </w:r>
      <w:proofErr w:type="spellStart"/>
      <w:r>
        <w:t>inizio</w:t>
      </w:r>
      <w:proofErr w:type="spellEnd"/>
      <w:r>
        <w:t>: ___/___/______</w:t>
      </w:r>
    </w:p>
    <w:p w:rsidR="00244F5A" w:rsidRDefault="00F34724">
      <w:r>
        <w:t>Data fine: ___/___/______</w:t>
      </w:r>
    </w:p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Luogo</w:t>
      </w:r>
      <w:proofErr w:type="spellEnd"/>
      <w:r>
        <w:t xml:space="preserve"> 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svolgimento</w:t>
      </w:r>
      <w:proofErr w:type="spellEnd"/>
      <w:r w:rsidR="006B3F04">
        <w:t xml:space="preserve">: </w:t>
      </w:r>
      <w:r>
        <w:t>[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 xml:space="preserve"> sui luoghi, impianti, comuni coinvolti e modalità logistiche/organizzative]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r>
        <w:t xml:space="preserve">Quadro </w:t>
      </w:r>
      <w:proofErr w:type="spellStart"/>
      <w:r>
        <w:t>sintetico</w:t>
      </w:r>
      <w:proofErr w:type="spellEnd"/>
      <w:r>
        <w:t xml:space="preserve"> di </w:t>
      </w:r>
      <w:proofErr w:type="spellStart"/>
      <w:r>
        <w:t>spesa</w:t>
      </w:r>
      <w:proofErr w:type="spellEnd"/>
      <w:r>
        <w:t xml:space="preserve"> e di entrata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spesa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proofErr w:type="spellStart"/>
            <w:r>
              <w:t>Affitto</w:t>
            </w:r>
            <w:proofErr w:type="spellEnd"/>
            <w:r>
              <w:t xml:space="preserve"> e </w:t>
            </w:r>
            <w:proofErr w:type="spellStart"/>
            <w:r>
              <w:t>a</w:t>
            </w:r>
            <w:r w:rsidRPr="00F34724">
              <w:t>llestimento</w:t>
            </w:r>
            <w:proofErr w:type="spellEnd"/>
            <w:r w:rsidRPr="00F34724">
              <w:t xml:space="preserve"> di </w:t>
            </w:r>
            <w:proofErr w:type="spellStart"/>
            <w:r w:rsidRPr="00F34724">
              <w:t>spazi</w:t>
            </w:r>
            <w:proofErr w:type="spellEnd"/>
          </w:p>
        </w:tc>
        <w:tc>
          <w:tcPr>
            <w:tcW w:w="4320" w:type="dxa"/>
          </w:tcPr>
          <w:p w:rsidR="00F34724" w:rsidRDefault="006B3F0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Noleggio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Servizi</w:t>
            </w:r>
            <w:proofErr w:type="spellEnd"/>
            <w:r>
              <w:t xml:space="preserve"> </w:t>
            </w:r>
            <w:proofErr w:type="spellStart"/>
            <w:r>
              <w:t>tecnici</w:t>
            </w:r>
            <w:proofErr w:type="spellEnd"/>
            <w:r>
              <w:t xml:space="preserve"> e </w:t>
            </w:r>
            <w:proofErr w:type="spellStart"/>
            <w:r>
              <w:t>logistici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proofErr w:type="gramStart"/>
            <w:r>
              <w:t>Tasse</w:t>
            </w:r>
            <w:proofErr w:type="spellEnd"/>
            <w:r>
              <w:t xml:space="preserve">  </w:t>
            </w:r>
            <w:proofErr w:type="spellStart"/>
            <w:r>
              <w:t>federali</w:t>
            </w:r>
            <w:proofErr w:type="spellEnd"/>
            <w:proofErr w:type="gram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Comunicazione</w:t>
            </w:r>
            <w:proofErr w:type="spellEnd"/>
            <w:r>
              <w:t xml:space="preserve"> e </w:t>
            </w:r>
            <w:proofErr w:type="spellStart"/>
            <w:r>
              <w:t>promozione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Premi, rimborsi, ospitalità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Altro (specificare)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Totale spese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entrata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Contributo regionale (Misura 4.3)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Sponsorizzazioni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Quote di iscrizione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Altri contributi (specificare)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Totale entrate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</w:tbl>
    <w:p w:rsidR="006B3F04" w:rsidRDefault="006B3F04"/>
    <w:p w:rsidR="00244F5A" w:rsidRDefault="00F34724">
      <w:proofErr w:type="spellStart"/>
      <w:r>
        <w:t>Luogo</w:t>
      </w:r>
      <w:proofErr w:type="spellEnd"/>
      <w:r>
        <w:t xml:space="preserve"> e data: _______________________________</w:t>
      </w:r>
    </w:p>
    <w:p w:rsidR="00244F5A" w:rsidRDefault="00F34724">
      <w:r>
        <w:t>Firma del Legale Rappresentante</w:t>
      </w:r>
      <w:r>
        <w:br/>
        <w:t>(Firma digitale o, in alternativa, firma autografa con allegato documento di riconoscimento)</w:t>
      </w:r>
      <w:r>
        <w:br/>
        <w:t>_________________________</w:t>
      </w:r>
    </w:p>
    <w:sectPr w:rsidR="00244F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187ABF"/>
    <w:multiLevelType w:val="hybridMultilevel"/>
    <w:tmpl w:val="6FE04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74419"/>
    <w:multiLevelType w:val="hybridMultilevel"/>
    <w:tmpl w:val="6EA63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9D2"/>
    <w:multiLevelType w:val="hybridMultilevel"/>
    <w:tmpl w:val="BB0E8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F5A"/>
    <w:rsid w:val="0029639D"/>
    <w:rsid w:val="00301CE9"/>
    <w:rsid w:val="00326F90"/>
    <w:rsid w:val="00395B09"/>
    <w:rsid w:val="00472F28"/>
    <w:rsid w:val="0055363F"/>
    <w:rsid w:val="006B3F04"/>
    <w:rsid w:val="00710076"/>
    <w:rsid w:val="00A80107"/>
    <w:rsid w:val="00AA1D8D"/>
    <w:rsid w:val="00B47730"/>
    <w:rsid w:val="00CB0664"/>
    <w:rsid w:val="00D7163E"/>
    <w:rsid w:val="00DF09A5"/>
    <w:rsid w:val="00F34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84FC9"/>
  <w14:defaultImageDpi w14:val="300"/>
  <w15:docId w15:val="{DD2BD52B-EE02-4175-984E-095FADA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2B1860-45AC-4390-AFC0-A09C33EB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D'annunzio</cp:lastModifiedBy>
  <cp:revision>8</cp:revision>
  <dcterms:created xsi:type="dcterms:W3CDTF">2025-04-16T07:45:00Z</dcterms:created>
  <dcterms:modified xsi:type="dcterms:W3CDTF">2025-07-16T12:53:00Z</dcterms:modified>
  <cp:category/>
</cp:coreProperties>
</file>